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25D9B" w14:textId="77777777" w:rsidR="00D87E26" w:rsidRPr="0088041B" w:rsidRDefault="00D87E26" w:rsidP="00D87E26">
      <w:pPr>
        <w:spacing w:line="480" w:lineRule="auto"/>
        <w:jc w:val="center"/>
        <w:rPr>
          <w:b/>
        </w:rPr>
      </w:pPr>
      <w:bookmarkStart w:id="0" w:name="_GoBack"/>
      <w:bookmarkEnd w:id="0"/>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9"/>
      <w:footerReference w:type="default" r:id="rId10"/>
      <w:headerReference w:type="first" r:id="rId11"/>
      <w:footerReference w:type="first" r:id="rId12"/>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5F609" w14:textId="77777777" w:rsidR="009A21EB" w:rsidRDefault="009A21EB" w:rsidP="00D720CF">
      <w:r>
        <w:separator/>
      </w:r>
    </w:p>
  </w:endnote>
  <w:endnote w:type="continuationSeparator" w:id="0">
    <w:p w14:paraId="370A39B2" w14:textId="77777777" w:rsidR="009A21EB" w:rsidRDefault="009A21EB" w:rsidP="00D720CF">
      <w:r>
        <w:continuationSeparator/>
      </w:r>
    </w:p>
  </w:endnote>
  <w:endnote w:type="continuationNotice" w:id="1">
    <w:p w14:paraId="1F1A0572" w14:textId="77777777" w:rsidR="009A21EB" w:rsidRDefault="009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4B4DA" w14:textId="77777777" w:rsidR="009A21EB" w:rsidRDefault="009A21EB" w:rsidP="00D720CF">
      <w:r>
        <w:separator/>
      </w:r>
    </w:p>
  </w:footnote>
  <w:footnote w:type="continuationSeparator" w:id="0">
    <w:p w14:paraId="541D992E" w14:textId="77777777" w:rsidR="009A21EB" w:rsidRDefault="009A21EB" w:rsidP="00D720CF">
      <w:r>
        <w:continuationSeparator/>
      </w:r>
    </w:p>
  </w:footnote>
  <w:footnote w:type="continuationNotice" w:id="1">
    <w:p w14:paraId="6F4910A3" w14:textId="77777777" w:rsidR="009A21EB" w:rsidRDefault="009A21EB"/>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716812">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812"/>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D6086-76FB-4DB1-B38F-643CB1B5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2018-10-11T16:06:00Z</dcterms:created>
  <dcterms:modified xsi:type="dcterms:W3CDTF">2018-10-11T16:06:00Z</dcterms:modified>
</cp:coreProperties>
</file>