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11DF6" w14:textId="0A4BC41C" w:rsidR="00D87E26" w:rsidRPr="0088041B" w:rsidRDefault="00234679" w:rsidP="009046F2">
      <w:pPr>
        <w:jc w:val="right"/>
        <w:rPr>
          <w:b/>
        </w:rPr>
      </w:pPr>
      <w:bookmarkStart w:id="0" w:name="_GoBack"/>
      <w:bookmarkEnd w:id="0"/>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 xml:space="preserve">See the Notice of Occupancy Rights under the Violence </w:t>
      </w:r>
      <w:proofErr w:type="gramStart"/>
      <w:r w:rsidRPr="003B660D">
        <w:t>Against Women Act For</w:t>
      </w:r>
      <w:proofErr w:type="gramEnd"/>
      <w:r w:rsidRPr="003B660D">
        <w:t xml:space="preserve">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A2106" w14:textId="77777777" w:rsidR="00C523D4" w:rsidRDefault="00C523D4" w:rsidP="00D720CF">
      <w:r>
        <w:separator/>
      </w:r>
    </w:p>
  </w:endnote>
  <w:endnote w:type="continuationSeparator" w:id="0">
    <w:p w14:paraId="4540F829" w14:textId="77777777" w:rsidR="00C523D4" w:rsidRDefault="00C523D4" w:rsidP="00D720CF">
      <w:r>
        <w:continuationSeparator/>
      </w:r>
    </w:p>
  </w:endnote>
  <w:endnote w:type="continuationNotice" w:id="1">
    <w:p w14:paraId="222E785A" w14:textId="77777777" w:rsidR="00C523D4" w:rsidRDefault="00C5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234D3" w14:textId="370EB0C9" w:rsidR="009046F2" w:rsidRPr="00277AFA" w:rsidRDefault="00A70D38" w:rsidP="009046F2">
    <w:pPr>
      <w:pStyle w:val="Footer"/>
      <w:jc w:val="right"/>
      <w:rPr>
        <w:sz w:val="20"/>
      </w:rPr>
    </w:pPr>
    <w:r>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4152" w14:textId="04031400" w:rsidR="009046F2" w:rsidRPr="00277AFA" w:rsidRDefault="00A70D38" w:rsidP="009046F2">
    <w:pPr>
      <w:pStyle w:val="Footer"/>
      <w:jc w:val="right"/>
      <w:rPr>
        <w:sz w:val="20"/>
      </w:rPr>
    </w:pPr>
    <w:r>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596C7" w14:textId="77777777" w:rsidR="00C523D4" w:rsidRDefault="00C523D4" w:rsidP="00D720CF">
      <w:r>
        <w:separator/>
      </w:r>
    </w:p>
  </w:footnote>
  <w:footnote w:type="continuationSeparator" w:id="0">
    <w:p w14:paraId="03062F22" w14:textId="77777777" w:rsidR="00C523D4" w:rsidRDefault="00C523D4" w:rsidP="00D720CF">
      <w:r>
        <w:continuationSeparator/>
      </w:r>
    </w:p>
  </w:footnote>
  <w:footnote w:type="continuationNotice" w:id="1">
    <w:p w14:paraId="13D51967" w14:textId="77777777" w:rsidR="00C523D4" w:rsidRDefault="00C523D4"/>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406547"/>
      <w:docPartObj>
        <w:docPartGallery w:val="Page Numbers (Top of Page)"/>
        <w:docPartUnique/>
      </w:docPartObj>
    </w:sdtPr>
    <w:sdtEndPr/>
    <w:sdtContent>
      <w:p w14:paraId="091175A6" w14:textId="26A22B77" w:rsidR="005D4CE1" w:rsidRDefault="005D4CE1">
        <w:pPr>
          <w:pStyle w:val="Header"/>
          <w:jc w:val="right"/>
        </w:pPr>
        <w:r>
          <w:fldChar w:fldCharType="begin"/>
        </w:r>
        <w:r>
          <w:instrText xml:space="preserve"> PAGE   \* MERGEFORMAT </w:instrText>
        </w:r>
        <w:r>
          <w:fldChar w:fldCharType="separate"/>
        </w:r>
        <w:r w:rsidR="00C83977">
          <w:rPr>
            <w:noProof/>
          </w:rPr>
          <w:t>4</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977"/>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36A3-E10A-405E-9CCD-5B8C1C5A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2019-06-17T19:03:00Z</dcterms:created>
  <dcterms:modified xsi:type="dcterms:W3CDTF">2019-06-17T19:03:00Z</dcterms:modified>
</cp:coreProperties>
</file>